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原谅我不懂你的心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原谅我不懂你的心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本书出售、求购地址：https://www.jiaokey.com/book/detail/13070548.html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关键词搜索：https://www.jiaokey.com/tag/原谅我不懂你的心.html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