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  人类探索大自然的强大武器  读古算书《九章算术》随想</w:t>
      </w:r>
    </w:p>
    <w:p>
      <w:r>
        <w:t>作者:胡皆汉著</w:t>
      </w:r>
    </w:p>
    <w:p>
      <w:r>
        <w:t>出版社:长春：吉林科学技术出版社</w:t>
      </w:r>
    </w:p>
    <w:p>
      <w:r>
        <w:t>出版日期：2008.07</w:t>
      </w:r>
    </w:p>
    <w:p>
      <w:r>
        <w:t>总页数：103</w:t>
      </w:r>
    </w:p>
    <w:p>
      <w:r>
        <w:t>更多请访问教客网:www.jiaokey.com</w:t>
      </w:r>
    </w:p>
    <w:p>
      <w:r>
        <w:t>思维  人类探索大自然的强大武器  读古算书《九章算术》随想评论地址：https://www.jiaokey.com/book/detail/13070553.html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