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聆听道教经典的智慧  2008中国崂山论道暨首届玄门讲经文集</w:t>
      </w:r>
    </w:p>
    <w:p>
      <w:r>
        <w:rPr>
          <w:rFonts w:ascii="宋体" w:hAnsi="宋体" w:eastAsia="宋体"/>
          <w:sz w:val="24"/>
        </w:rPr>
        <w:t>2008中国崂山论道暨首届玄门讲经组委会编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聆听道教经典的智慧  2008中国崂山论道暨首届玄门讲经文集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2008中国崂山论道暨首届玄门讲经组委会编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经文（道教）-研究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本书出售、求购地址：https://www.jiaokey.com/book/detail/13070575.html</w:t>
      </w:r>
    </w:p>
    <w:p>
      <w:r>
        <w:t>更多相关图书推荐：https://www.jiaokey.com</w:t>
      </w:r>
    </w:p>
    <w:p>
      <w:r>
        <w:t>2008中国崂山论道暨首届玄门讲经组委会编 其他作品：https://www.jiaokey.com/tag/2008中国崂山论道暨首届玄门讲经组委会编.html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关键词搜索：https://www.jiaokey.com/tag/经文（道教）-研究.html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