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书名：李道纯中和思想及其丹道阐真</w:t>
      </w:r>
    </w:p>
    <w:p>
      <w:r>
        <w:t>作者：岑孝清著</w:t>
      </w:r>
    </w:p>
    <w:p>
      <w:r>
        <w:t>出版社：北京:宗教文化出版社,2010.03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李道纯中和思想及其丹道阐真 评论地址：https://www.jiaokey.com/book/detail/13070586.html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