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书名：汉字现代化之路  开辟汉字信息化的新途径</w:t>
      </w:r>
    </w:p>
    <w:p>
      <w:r>
        <w:t>作者：凌加杰著</w:t>
      </w:r>
    </w:p>
    <w:p>
      <w:r>
        <w:t>出版社：成都：四川大学出版社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汉字现代化之路  开辟汉字信息化的新途径 评论地址：https://www.jiaokey.com/book/detail/13070840.html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