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书名：学习中心研究</w:t>
      </w:r>
    </w:p>
    <w:p>
      <w:r>
        <w:t>作者:李力主编；邱崇光，齐振彪，宋波副主编</w:t>
      </w:r>
    </w:p>
    <w:p>
      <w:r>
        <w:t>出版社:广州：广东省语言音像电子出版社</w:t>
      </w:r>
    </w:p>
    <w:p>
      <w:r>
        <w:t>出版日期：2007.06</w:t>
      </w:r>
    </w:p>
    <w:p>
      <w:r>
        <w:t>总页数：229</w:t>
      </w:r>
    </w:p>
    <w:p>
      <w:r>
        <w:t>更多请访问教客网:www.jiaokey.com</w:t>
      </w:r>
    </w:p>
    <w:p>
      <w:r>
        <w:t>学习中心研究评论地址：https://www.jiaokey.com/book/detail/13070856.html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