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36O  瑶峰集  春畲草堂诗钞  黄琢山房集  陶适齐先生诗稿  七录齐诗钞  晴绮轩诗集  晴绮轩集句  练溪渔唱  集山中白云词句  清献堂集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36O  瑶峰集  春畲草堂诗钞  黄琢山房集  陶适齐先生诗稿  七录齐诗钞  晴绮轩诗集  晴绮轩集句  练溪渔唱  集山中白云词句  清献堂集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本书出售、求购地址：https://www.jiaokey.com/book/detail/13071024.html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