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4O3  藕颐类稿  藕颐外集  小通津山房诗稿  小通津山房文稿  听雪集  归鹤集  东归日程记  留春书屋诗集  宧蜀诗钞  酉樵山房文集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4O3  藕颐类稿  藕颐外集  小通津山房诗稿  小通津山房文稿  听雪集  归鹤集  东归日程记  留春书屋诗集  宧蜀诗钞  酉樵山房文集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