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书名：《西狭颂》技法精讲</w:t>
      </w:r>
    </w:p>
    <w:p>
      <w:r>
        <w:t>作者：郭楚楚撰；姚建杭主编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《西狭颂》技法精讲 评论地址：https://www.jiaokey.com/book/detail/13071163.html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