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</w:t>
      </w:r>
    </w:p>
    <w:p>
      <w:r>
        <w:t>作者：李旭穗，陈文知主编；陈胜荣，潘城文，彭义文，倪春丽副主编</w:t>
      </w:r>
    </w:p>
    <w:p>
      <w:r>
        <w:t>出版社：广州：华南理工大学出版社</w:t>
      </w:r>
    </w:p>
    <w:p>
      <w:r>
        <w:t>出版日期：2009</w:t>
      </w:r>
    </w:p>
    <w:p>
      <w:r>
        <w:t>总页数：363</w:t>
      </w:r>
    </w:p>
    <w:p>
      <w:r>
        <w:t>更多请访问教客网: www.jiaokey.com</w:t>
      </w:r>
    </w:p>
    <w:p>
      <w:r>
        <w:t>人力资源管理实务 评论地址：https://www.jiaokey.com/book/detail/13071208.html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