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书名：应用写作实训教材</w:t>
      </w:r>
    </w:p>
    <w:p>
      <w:r>
        <w:t>作者：佟晓丽主编；徐婧，李小侠副主编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总页数：270</w:t>
      </w:r>
    </w:p>
    <w:p>
      <w:r>
        <w:t>更多请访问教客网: www.jiaokey.com</w:t>
      </w:r>
    </w:p>
    <w:p>
      <w:r>
        <w:t>应用写作实训教材 评论地址：https://www.jiaokey.com/book/detail/13071322.html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