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书名：可爱淘作品集  狼的诱惑  珍藏版</w:t>
      </w:r>
    </w:p>
    <w:p>
      <w:r>
        <w:t>作者：（韩）可爱&lt;font color=Red&gt;淘&lt;/font&gt;著；王新编译</w:t>
      </w:r>
    </w:p>
    <w:p>
      <w:r>
        <w:t>出版社：海拉尔:内蒙古文化出版社,2004.11</w:t>
      </w:r>
    </w:p>
    <w:p>
      <w:r>
        <w:t>出版日期：</w:t>
      </w:r>
    </w:p>
    <w:p>
      <w:r>
        <w:t>总页数：571</w:t>
      </w:r>
    </w:p>
    <w:p>
      <w:r>
        <w:t>更多请访问教客网: www.jiaokey.com</w:t>
      </w:r>
    </w:p>
    <w:p>
      <w:r>
        <w:t>可爱淘作品集  狼的诱惑  珍藏版 评论地址：https://www.jiaokey.com/book/detail/13071388.html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