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书名：成功加盟指南  21世纪创业致富的捷径</w:t>
      </w:r>
    </w:p>
    <w:p>
      <w:r>
        <w:t>作者：汪光宗编著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总页数：384</w:t>
      </w:r>
    </w:p>
    <w:p>
      <w:r>
        <w:t>更多请访问教客网: www.jiaokey.com</w:t>
      </w:r>
    </w:p>
    <w:p>
      <w:r>
        <w:t>成功加盟指南  21世纪创业致富的捷径 评论地址：https://www.jiaokey.com/book/detail/13071419.html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