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作者：于承新，王海滋，郝怀杰，陈明志，赵莉主编；吴兴霞，吴永春，张娟等副主编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总页数：220</w:t>
      </w:r>
    </w:p>
    <w:p>
      <w:r>
        <w:t>更多请访问教客网: www.jiaokey.com</w:t>
      </w:r>
    </w:p>
    <w:p>
      <w:r>
        <w:t>电子商务概论 评论地址：https://www.jiaokey.com/book/detail/13071424.html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