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书名：我家是五星级饭店  家居质感设计200</w:t>
      </w:r>
    </w:p>
    <w:p>
      <w:r>
        <w:t>作者：洪韦华编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我家是五星级饭店  家居质感设计200 评论地址：https://www.jiaokey.com/book/detail/13071507.html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