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书名：开发0-3岁宝宝左右脑潜能早教游戏</w:t>
      </w:r>
    </w:p>
    <w:p>
      <w:r>
        <w:t>作者：陈洁主编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开发0-3岁宝宝左右脑潜能早教游戏 评论地址：https://www.jiaokey.com/book/detail/13071587.html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