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梁带村里的墓葬——一份公共考古学报告</w:t>
      </w:r>
    </w:p>
    <w:p>
      <w:r>
        <w:rPr>
          <w:rFonts w:ascii="宋体" w:hAnsi="宋体" w:eastAsia="宋体"/>
          <w:sz w:val="24"/>
        </w:rPr>
        <w:t>王炜林，陈燮君主编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梁带村里的墓葬——一份公共考古学报告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王炜林，陈燮君主编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本书出售、求购地址：https://www.jiaokey.com/book/detail/13071845.html</w:t>
      </w:r>
    </w:p>
    <w:p>
      <w:r>
        <w:t>更多相关图书推荐：https://www.jiaokey.com</w:t>
      </w:r>
    </w:p>
    <w:p>
      <w:r>
        <w:t>王炜林，陈燮君主编 其他作品：https://www.jiaokey.com/tag/王炜林，陈燮君主编.html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关键词搜索：https://www.jiaokey.com/tag/梁带村里的墓葬——一份公共考古学报告.html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