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书名：金融减贫  中国农村微型金融发展的掌政模式</w:t>
      </w:r>
    </w:p>
    <w:p>
      <w:r>
        <w:t>作者：王曙光，王东宾著</w:t>
      </w:r>
    </w:p>
    <w:p>
      <w:r>
        <w:t>出版社：北京:中国发展出版社,2012.01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金融减贫  中国农村微型金融发展的掌政模式 评论地址：https://www.jiaokey.com/book/detail/13071863.html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