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书名：一个人的电视史</w:t>
      </w:r>
    </w:p>
    <w:p>
      <w:r>
        <w:t>作者：刘川郁，肖尧中著；欧阳宏生学术指导</w:t>
      </w:r>
    </w:p>
    <w:p>
      <w:r>
        <w:t>出版社：北京:中国发展出版社,2012.02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一个人的电视史 评论地址：https://www.jiaokey.com/book/detail/13071864.html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