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书名：脱口秀女王奥普拉  英汉对照</w:t>
      </w:r>
    </w:p>
    <w:p>
      <w:r>
        <w:t>作者：于梦明，成琳主编</w:t>
      </w:r>
    </w:p>
    <w:p>
      <w:r>
        <w:t>出版社：北京：中国致公出版社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脱口秀女王奥普拉  英汉对照 评论地址：https://www.jiaokey.com/book/detail/13071908.html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