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书名：高效营销的N种工具  第2版</w:t>
      </w:r>
    </w:p>
    <w:p>
      <w:r>
        <w:t>作者：秋莉编著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总页数：344</w:t>
      </w:r>
    </w:p>
    <w:p>
      <w:r>
        <w:t>更多请访问教客网: www.jiaokey.com</w:t>
      </w:r>
    </w:p>
    <w:p>
      <w:r>
        <w:t>高效营销的N种工具  第2版 评论地址：https://www.jiaokey.com/book/detail/13071920.html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