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书名：喜马拉雅的人与神</w:t>
      </w:r>
    </w:p>
    <w:p>
      <w:r>
        <w:t>作者：（意大利）图齐等著；向红笳译</w:t>
      </w:r>
    </w:p>
    <w:p>
      <w:r>
        <w:t>出版社：北京:中国藏学出版社,2012.02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喜马拉雅的人与神 评论地址：https://www.jiaokey.com/book/detail/13071923.html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