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书名：寻求变革之道  基于上海城市演进过程的规划管理创新探索</w:t>
      </w:r>
    </w:p>
    <w:p>
      <w:r>
        <w:t>作者：姚凯著</w:t>
      </w:r>
    </w:p>
    <w:p>
      <w:r>
        <w:t>出版社：上海：上海科学技术出版社</w:t>
      </w:r>
    </w:p>
    <w:p>
      <w:r>
        <w:t>出版日期：2005.05</w:t>
      </w:r>
    </w:p>
    <w:p>
      <w:r>
        <w:t>总页数：339</w:t>
      </w:r>
    </w:p>
    <w:p>
      <w:r>
        <w:t>更多请访问教客网: www.jiaokey.com</w:t>
      </w:r>
    </w:p>
    <w:p>
      <w:r>
        <w:t>寻求变革之道  基于上海城市演进过程的规划管理创新探索 评论地址：https://www.jiaokey.com/book/detail/13072129.html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