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彩绘小名著</w:t>
      </w:r>
    </w:p>
    <w:p>
      <w:r>
        <w:t>作者：（英）格雷厄姆原著；奇异堡童书图文</w:t>
      </w:r>
    </w:p>
    <w:p>
      <w:r>
        <w:t>出版社：杭州：浙江少年儿童出版社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柳林风声  彩绘小名著 评论地址：https://www.jiaokey.com/book/detail/13072223.html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