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作者:（英）奥斯卡·王尔德著；谢毓洁译；贾晓曦绘</w:t>
      </w:r>
    </w:p>
    <w:p>
      <w:r>
        <w:t>出版社:北京：中国少年儿童出版社</w:t>
      </w:r>
    </w:p>
    <w:p>
      <w:r>
        <w:t>出版日期：2010</w:t>
      </w:r>
    </w:p>
    <w:p>
      <w:r>
        <w:t>总页数：136</w:t>
      </w:r>
    </w:p>
    <w:p>
      <w:r>
        <w:t>更多请访问教客网:www.jiaokey.com</w:t>
      </w:r>
    </w:p>
    <w:p>
      <w:r>
        <w:t>王尔德童话评论地址：https://www.jiaokey.com/book/detail/13072500.html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