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理财的逻辑  幸福人生的财富密码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理财的逻辑  幸福人生的财富密码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本书出售、求购地址：https://www.jiaokey.com/book/detail/13072662.html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关键词搜索：https://www.jiaokey.com/tag/理财的逻辑  幸福人生的财富密码.html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