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书名：广州青年发展状况研究报告（蓝皮书）  2009-2010</w:t>
      </w:r>
    </w:p>
    <w:p>
      <w:r>
        <w:t>作者：涂敏霞，邱服兵主编</w:t>
      </w:r>
    </w:p>
    <w:p>
      <w:r>
        <w:t>出版社：广州：广东人民出版社</w:t>
      </w:r>
    </w:p>
    <w:p>
      <w:r>
        <w:t>出版日期：2010.12</w:t>
      </w:r>
    </w:p>
    <w:p>
      <w:r>
        <w:t>总页数：285</w:t>
      </w:r>
    </w:p>
    <w:p>
      <w:r>
        <w:t>更多请访问教客网: www.jiaokey.com</w:t>
      </w:r>
    </w:p>
    <w:p>
      <w:r>
        <w:t>广州青年发展状况研究报告（蓝皮书）  2009-2010 评论地址：https://www.jiaokey.com/book/detail/13072839.html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