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在北大听讲座  第7辑  思想的乐章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在北大听讲座  第7辑  思想的乐章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本书出售、求购地址：https://www.jiaokey.com/book/detail/13072849.html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关键词搜索：https://www.jiaokey.com/tag/在北大听讲座  第7辑  思想的乐章.html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