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书名：简明大学英语写作教程  第2版</w:t>
      </w:r>
    </w:p>
    <w:p>
      <w:r>
        <w:t>作者：邹惠玲主编；丁文莉，侯家旭，李明明，刘常轩，穆凤英，许媛媛，于兴亭，邹晖，邹惠玲编著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总页数：334</w:t>
      </w:r>
    </w:p>
    <w:p>
      <w:r>
        <w:t>更多请访问教客网: www.jiaokey.com</w:t>
      </w:r>
    </w:p>
    <w:p>
      <w:r>
        <w:t>简明大学英语写作教程  第2版 评论地址：https://www.jiaokey.com/book/detail/13072863.html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