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书名：谈谈方法</w:t>
      </w:r>
    </w:p>
    <w:p>
      <w:r>
        <w:t>作者：（法）勒内·笛卡尔著；石春让，王江超译；魏在江，迟延萍审校</w:t>
      </w:r>
    </w:p>
    <w:p>
      <w:r>
        <w:t>出版社：北京：外语教学与研究出版社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谈谈方法 评论地址：https://www.jiaokey.com/book/detail/13072883.html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