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书名：商业银行综合柜台业务实训</w:t>
      </w:r>
    </w:p>
    <w:p>
      <w:r>
        <w:t>作者：陈世文，杨天平，龚永青著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商业银行综合柜台业务实训 评论地址：https://www.jiaokey.com/book/detail/13072894.html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