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书名：教你制作民间手工艺品  小本经营致富指南</w:t>
      </w:r>
    </w:p>
    <w:p>
      <w:r>
        <w:t>作者：孙怀彬编著</w:t>
      </w:r>
    </w:p>
    <w:p>
      <w:r>
        <w:t>出版社：北京：金盾出版社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教你制作民间手工艺品  小本经营致富指南 评论地址：https://www.jiaokey.com/book/detail/13073021.html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