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  超值典藏</w:t>
      </w:r>
    </w:p>
    <w:p>
      <w:r>
        <w:t>作者：方韬编著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论语的智慧  超值典藏 评论地址：https://www.jiaokey.com/book/detail/13073100.html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