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全世界聪明人最爱做的逻辑思维训练1111题  超值权威版</w:t>
      </w:r>
    </w:p>
    <w:p>
      <w:r>
        <w:rPr>
          <w:rFonts w:ascii="宋体" w:hAnsi="宋体" w:eastAsia="宋体"/>
          <w:sz w:val="24"/>
        </w:rPr>
        <w:t>张祥斌主编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全世界聪明人最爱做的逻辑思维训练1111题  超值权威版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本书出售、求购地址：https://www.jiaokey.com/book/detail/13073149.html</w:t>
      </w:r>
    </w:p>
    <w:p>
      <w:r>
        <w:t>更多相关图书推荐：https://www.jiaokey.com</w:t>
      </w:r>
    </w:p>
    <w:p>
      <w:r>
        <w:t>张祥斌主编 其他作品：https://www.jiaokey.com/tag/张祥斌主编.html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关键词搜索：https://www.jiaokey.com/tag/全世界聪明人最爱做的逻辑思维训练1111题  超值权威版.html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