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作者：钟新联，张海平主编；张建军，周宇，王艳，李锋副主编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总页数：313</w:t>
      </w:r>
    </w:p>
    <w:p>
      <w:r>
        <w:t>更多请访问教客网: www.jiaokey.com</w:t>
      </w:r>
    </w:p>
    <w:p>
      <w:r>
        <w:t>应用统计学 评论地址：https://www.jiaokey.com/book/detail/13073165.html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