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书名：安全防范工程制图</w:t>
      </w:r>
    </w:p>
    <w:p>
      <w:r>
        <w:t>作者：张俊芳，高福友主编；陈敏志副主编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安全防范工程制图 评论地址：https://www.jiaokey.com/book/detail/13073172.html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