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书名：建设有中国特色社会主义理论概论</w:t>
      </w:r>
    </w:p>
    <w:p>
      <w:r>
        <w:t>作者：赵德政，胡桂林，申成俭主编；赵传海，张明军，马书臣等副主编</w:t>
      </w:r>
    </w:p>
    <w:p>
      <w:r>
        <w:t>出版社：郑州：河南人民出版社</w:t>
      </w:r>
    </w:p>
    <w:p>
      <w:r>
        <w:t>出版日期：1996.09</w:t>
      </w:r>
    </w:p>
    <w:p>
      <w:r>
        <w:t>总页数：362</w:t>
      </w:r>
    </w:p>
    <w:p>
      <w:r>
        <w:t>更多请访问教客网: www.jiaokey.com</w:t>
      </w:r>
    </w:p>
    <w:p>
      <w:r>
        <w:t>建设有中国特色社会主义理论概论 评论地址：https://www.jiaokey.com/book/detail/13073865.html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