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依法治国，建设社会主义法制国家  法律知识干部教育读本</w:t>
      </w:r>
    </w:p>
    <w:p>
      <w:r>
        <w:rPr>
          <w:rFonts w:ascii="宋体" w:hAnsi="宋体" w:eastAsia="宋体"/>
          <w:sz w:val="24"/>
        </w:rPr>
        <w:t>郭学德，岳贵安，丁福浩等主编；李文占，汪治洪，张梅花等副主编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依法治国，建设社会主义法制国家  法律知识干部教育读本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郭学德，岳贵安，丁福浩等主编；李文占，汪治洪，张梅花等副主编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法律-基本知识-中国-干部教育-教材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本书出售、求购地址：https://www.jiaokey.com/book/detail/13073881.html</w:t>
      </w:r>
    </w:p>
    <w:p>
      <w:r>
        <w:t>更多相关图书推荐：https://www.jiaokey.com</w:t>
      </w:r>
    </w:p>
    <w:p>
      <w:r>
        <w:t>郭学德，岳贵安，丁福浩等主编；李文占，汪治洪，张梅花等副主编 其他作品：https://www.jiaokey.com/tag/郭学德，岳贵安，丁福浩等主编；李文占，汪治洪，张梅花等副主编.html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关键词搜索：https://www.jiaokey.com/tag/法律-基本知识-中国-干部教育-教材.html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