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书名：爱国主义教育教程</w:t>
      </w:r>
    </w:p>
    <w:p>
      <w:r>
        <w:t>作者：徐东升，秦德洪，姚海涛等主编；王愉芬，李国华，刘正德等副主编</w:t>
      </w:r>
    </w:p>
    <w:p>
      <w:r>
        <w:t>出版社：北京：国防大学出版社</w:t>
      </w:r>
    </w:p>
    <w:p>
      <w:r>
        <w:t>出版日期：1995.08</w:t>
      </w:r>
    </w:p>
    <w:p>
      <w:r>
        <w:t>总页数：192</w:t>
      </w:r>
    </w:p>
    <w:p>
      <w:r>
        <w:t>更多请访问教客网: www.jiaokey.com</w:t>
      </w:r>
    </w:p>
    <w:p>
      <w:r>
        <w:t>爱国主义教育教程 评论地址：https://www.jiaokey.com/book/detail/13073903.html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