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卷56-60</w:t>
      </w:r>
    </w:p>
    <w:p>
      <w:r>
        <w:t>作者：（宋）王安石撰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王临川全集  卷56-60 评论地址：https://www.jiaokey.com/book/detail/13074313.html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