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书名：二级快自通</w:t>
      </w:r>
    </w:p>
    <w:p>
      <w:r>
        <w:t>作者：吴云主编；杨卫平副主编</w:t>
      </w:r>
    </w:p>
    <w:p>
      <w:r>
        <w:t>出版社：武汉：武汉工业大学出版社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二级快自通 评论地址：https://www.jiaokey.com/book/detail/13076176.html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