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书名：大学英语教程导学读本</w:t>
      </w:r>
    </w:p>
    <w:p>
      <w:r>
        <w:t>作者：张纹祯著</w:t>
      </w:r>
    </w:p>
    <w:p>
      <w:r>
        <w:t>出版社：天津：天津大学出版社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大学英语教程导学读本 评论地址：https://www.jiaokey.com/book/detail/13076213.html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