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书名：阻击叫A到Z</w:t>
      </w:r>
    </w:p>
    <w:p>
      <w:r>
        <w:t>作者：（美）&lt;font color=Red&gt;容&lt;/font&gt;·安德森，（德）萨缤·琴柯尔著；王止戈，康蒙，水民译</w:t>
      </w:r>
    </w:p>
    <w:p>
      <w:r>
        <w:t>出版社：成都:蜀蓉棋艺出版社,2002.12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阻击叫A到Z 评论地址：https://www.jiaokey.com/book/detail/13076223.html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