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台湾300家主要基金会名录  2001年版</w:t>
      </w:r>
    </w:p>
    <w:p>
      <w:r>
        <w:rPr>
          <w:rFonts w:ascii="宋体" w:hAnsi="宋体" w:eastAsia="宋体"/>
          <w:sz w:val="24"/>
        </w:rPr>
        <w:t>财团法人喜马拉雅研究发展基金会著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台湾300家主要基金会名录  2001年版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财团法人喜马拉雅研究发展基金会著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喜马拉雅山基金会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本书出售、求购地址：https://www.jiaokey.com/book/detail/13076869.html</w:t>
      </w:r>
    </w:p>
    <w:p>
      <w:r>
        <w:t>更多相关图书推荐：https://www.jiaokey.com</w:t>
      </w:r>
    </w:p>
    <w:p>
      <w:r>
        <w:t>财团法人喜马拉雅研究发展基金会著 其他作品：https://www.jiaokey.com/tag/财团法人喜马拉雅研究发展基金会著.html</w:t>
      </w:r>
    </w:p>
    <w:p>
      <w:r>
        <w:t>喜马拉雅山基金会 出版图书：https://www.jiaokey.com/tag/喜马拉雅山基金会.html</w:t>
      </w:r>
    </w:p>
    <w:p>
      <w:r>
        <w:t>关键词搜索：https://www.jiaokey.com/tag/台湾300家主要基金会名录  2001年版.html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