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新产业·新金融  来自创新第一线的调研报告</w:t>
      </w:r>
    </w:p>
    <w:p>
      <w:r>
        <w:rPr>
          <w:rFonts w:ascii="宋体" w:hAnsi="宋体" w:eastAsia="宋体"/>
          <w:sz w:val="24"/>
        </w:rPr>
        <w:t>陈鸿桥著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新产业·新金融  来自创新第一线的调研报告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本书出售、求购地址：https://www.jiaokey.com/book/detail/13077136.html</w:t>
      </w:r>
    </w:p>
    <w:p>
      <w:r>
        <w:t>更多相关图书推荐：https://www.jiaokey.com</w:t>
      </w:r>
    </w:p>
    <w:p>
      <w:r>
        <w:t>陈鸿桥著 其他作品：https://www.jiaokey.com/tag/陈鸿桥著.html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关键词搜索：https://www.jiaokey.com/tag/新产业·新金融  来自创新第一线的调研报告.html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