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书名：挑战与对策  坚持社会主义  反对“和平演变”</w:t>
      </w:r>
    </w:p>
    <w:p>
      <w:r>
        <w:t>作者：李其然，丁保胜主编；郭德欣，张备，李章训副主编</w:t>
      </w:r>
    </w:p>
    <w:p>
      <w:r>
        <w:t>出版社：开封：河南大学出版社</w:t>
      </w:r>
    </w:p>
    <w:p>
      <w:r>
        <w:t>出版日期：1992.08</w:t>
      </w:r>
    </w:p>
    <w:p>
      <w:r>
        <w:t>总页数：250</w:t>
      </w:r>
    </w:p>
    <w:p>
      <w:r>
        <w:t>更多请访问教客网: www.jiaokey.com</w:t>
      </w:r>
    </w:p>
    <w:p>
      <w:r>
        <w:t>挑战与对策  坚持社会主义  反对“和平演变” 评论地址：https://www.jiaokey.com/book/detail/13077528.html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