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作者：刘燕平主编；孔德贤，庞再煜，林世选等副主编</w:t>
      </w:r>
    </w:p>
    <w:p>
      <w:r>
        <w:t>出版社：郑州：河南人民出版社</w:t>
      </w:r>
    </w:p>
    <w:p>
      <w:r>
        <w:t>出版日期：1993.08</w:t>
      </w:r>
    </w:p>
    <w:p>
      <w:r>
        <w:t>总页数：450</w:t>
      </w:r>
    </w:p>
    <w:p>
      <w:r>
        <w:t>更多请访问教客网: www.jiaokey.com</w:t>
      </w:r>
    </w:p>
    <w:p>
      <w:r>
        <w:t>公共关系学 评论地址：https://www.jiaokey.com/book/detail/13077537.html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