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书名：钢筋铁骨  记金融卫士张国宇</w:t>
      </w:r>
    </w:p>
    <w:p>
      <w:r>
        <w:t>作者：宋德用，展振铭主编；张天星，胡明祥，朱文定副主编</w:t>
      </w:r>
    </w:p>
    <w:p>
      <w:r>
        <w:t>出版社：郑州：河南人民出版社</w:t>
      </w:r>
    </w:p>
    <w:p>
      <w:r>
        <w:t>出版日期：1994.06</w:t>
      </w:r>
    </w:p>
    <w:p>
      <w:r>
        <w:t>总页数：100</w:t>
      </w:r>
    </w:p>
    <w:p>
      <w:r>
        <w:t>更多请访问教客网: www.jiaokey.com</w:t>
      </w:r>
    </w:p>
    <w:p>
      <w:r>
        <w:t>钢筋铁骨  记金融卫士张国宇 评论地址：https://www.jiaokey.com/book/detail/13077627.html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