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书名：五彩路丛书  史海珍贝</w:t>
      </w:r>
    </w:p>
    <w:p>
      <w:r>
        <w:t>作者：范德金等主编</w:t>
      </w:r>
    </w:p>
    <w:p>
      <w:r>
        <w:t>出版社：开封:河南教育出版社,1992.05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五彩路丛书  史海珍贝 评论地址：https://www.jiaokey.com/book/detail/13077629.html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