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作者：纽康著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通俗天文学 评论地址：https://www.jiaokey.com/book/detail/13077895.html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